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西班牙化学工业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西班牙化学工业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本书出售、求购地址：https://www.jiaokey.com/book/detail/11506117.html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关键词搜索：https://www.jiaokey.com/tag/西班牙化学工业.html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