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法国化学工业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法国化学工业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本书出售、求购地址：https://www.jiaokey.com/book/detail/11506116.html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关键词搜索：https://www.jiaokey.com/tag/法国化学工业.html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