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244CM衰变纲图的编评报告</w:t>
      </w:r>
    </w:p>
    <w:p>
      <w:r>
        <w:rPr>
          <w:rFonts w:ascii="宋体" w:hAnsi="宋体" w:eastAsia="宋体"/>
          <w:sz w:val="24"/>
        </w:rPr>
        <w:t>郑万辉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244CM衰变纲图的编评报告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中国科学院上海原子核研究所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本书出售、求购地址：https://www.jiaokey.com/book/detail/11506101.html</w:t>
      </w:r>
    </w:p>
    <w:p>
      <w:r>
        <w:t>更多相关图书推荐：https://www.jiaokey.com</w:t>
      </w:r>
    </w:p>
    <w:p>
      <w:r>
        <w:t>郑万辉 其他作品：https://www.jiaokey.com/tag/郑万辉.html</w:t>
      </w:r>
    </w:p>
    <w:p>
      <w:r>
        <w:t>中国科学院上海原子核研究所 出版图书：https://www.jiaokey.com/tag/中国科学院上海原子核研究所.html</w:t>
      </w:r>
    </w:p>
    <w:p>
      <w:r>
        <w:t>关键词搜索：https://www.jiaokey.com/tag/244CM衰变纲图的编评报告.html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