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中国电子学会赴意大利电子器件考察组消气剂考察报告</w:t>
      </w:r>
    </w:p>
    <w:p>
      <w:r>
        <w:rPr>
          <w:rFonts w:ascii="宋体" w:hAnsi="宋体" w:eastAsia="宋体"/>
          <w:sz w:val="24"/>
        </w:rPr>
        <w:t>中国电子学会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中国电子学会赴意大利电子器件考察组消气剂考察报告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本书出售、求购地址：https://www.jiaokey.com/book/detail/11506072.html</w:t>
      </w:r>
    </w:p>
    <w:p>
      <w:r>
        <w:t>更多相关图书推荐：https://www.jiaokey.com</w:t>
      </w:r>
    </w:p>
    <w:p>
      <w:r>
        <w:t>中国电子学会 其他作品：https://www.jiaokey.com/tag/中国电子学会.html</w:t>
      </w:r>
    </w:p>
    <w:p>
      <w:r>
        <w:t>中国电子学会 出版图书：https://www.jiaokey.com/tag/中国电子学会.html</w:t>
      </w:r>
    </w:p>
    <w:p>
      <w:r>
        <w:t>关键词搜索：https://www.jiaokey.com/tag/中国电子学会赴意大利电子器件考察组消气剂考察报告.html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