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书名：国际海战法概要</w:t>
      </w:r>
    </w:p>
    <w:p>
      <w:r>
        <w:t>作者：干焱平编著</w:t>
      </w:r>
    </w:p>
    <w:p>
      <w:r>
        <w:t>出版社：北京：海潮出版社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国际海战法概要 评论地址：https://www.jiaokey.com/book/detail/11505737.html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