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书名：痊骥通玄论注释  校正增补</w:t>
      </w:r>
    </w:p>
    <w:p>
      <w:r>
        <w:t>作者：（元）卞管勾集注；郭光纪等注释</w:t>
      </w:r>
    </w:p>
    <w:p>
      <w:r>
        <w:t>出版社：北京：农业出版社</w:t>
      </w:r>
    </w:p>
    <w:p>
      <w:r>
        <w:t>出版日期：1991.05</w:t>
      </w:r>
    </w:p>
    <w:p>
      <w:r>
        <w:t>总页数：194</w:t>
      </w:r>
    </w:p>
    <w:p>
      <w:r>
        <w:t>更多请访问教客网: www.jiaokey.com</w:t>
      </w:r>
    </w:p>
    <w:p>
      <w:r>
        <w:t>痊骥通玄论注释  校正增补 评论地址：https://www.jiaokey.com/book/detail/11505720.html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