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彩色校样检查及修改</w:t>
      </w:r>
    </w:p>
    <w:p>
      <w:r>
        <w:rPr>
          <w:rFonts w:ascii="宋体" w:hAnsi="宋体" w:eastAsia="宋体"/>
          <w:sz w:val="24"/>
        </w:rPr>
        <w:t>（英）巴 恩（Bann，David），嘉 根（Gargan，John）著；凌 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彩色校样检查及修改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 恩（Bann，David），嘉 根（Gargan，John）著；凌 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本书出售、求购地址：https://www.jiaokey.com/book/detail/11505701.html</w:t>
      </w:r>
    </w:p>
    <w:p>
      <w:r>
        <w:t>更多相关图书推荐：https://www.jiaokey.com</w:t>
      </w:r>
    </w:p>
    <w:p>
      <w:r>
        <w:t>（英）巴 恩（Bann，David），嘉 根（Gargan，John）著；凌 霜译 其他作品：https://www.jiaokey.com/tag/（英）巴 恩（Bann，David），嘉 根（Gargan，John）著；凌 霜译.html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关键词搜索：https://www.jiaokey.com/tag/彩色校样检查及修改.html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