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书名：语文版春秋左传  1  中原逐鹿</w:t>
      </w:r>
    </w:p>
    <w:p>
      <w:r>
        <w:t>作者：完颜绍元著</w:t>
      </w:r>
    </w:p>
    <w:p>
      <w:r>
        <w:t>出版社：上海：上海书店出版社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语文版春秋左传  1  中原逐鹿 评论地址：https://www.jiaokey.com/book/detail/11505673.html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