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新电脑学校  基础提高篇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新电脑学校  基础提高篇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本书出售、求购地址：https://www.jiaokey.com/book/detail/11505641.html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关键词搜索：https://www.jiaokey.com/tag/新电脑学校  基础提高篇.html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