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书名：当代电脑办公必读</w:t>
      </w:r>
    </w:p>
    <w:p>
      <w:r>
        <w:t>作者：何积功主编；王增艳，赵立军，周承环，冷严凌，孙云，张颖，王中泉编</w:t>
      </w:r>
    </w:p>
    <w:p>
      <w:r>
        <w:t>出版社：济南：山东科学技术出版社</w:t>
      </w:r>
    </w:p>
    <w:p>
      <w:r>
        <w:t>出版日期：1993.03</w:t>
      </w:r>
    </w:p>
    <w:p>
      <w:r>
        <w:t>总页数：208</w:t>
      </w:r>
    </w:p>
    <w:p>
      <w:r>
        <w:t>更多请访问教客网: www.jiaokey.com</w:t>
      </w:r>
    </w:p>
    <w:p>
      <w:r>
        <w:t>当代电脑办公必读 评论地址：https://www.jiaokey.com/book/detail/11505631.html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