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暴力抢劫出租汽车司机案例研究</w:t>
      </w:r>
    </w:p>
    <w:p>
      <w:r>
        <w:rPr>
          <w:rFonts w:ascii="宋体" w:hAnsi="宋体" w:eastAsia="宋体"/>
          <w:sz w:val="24"/>
        </w:rPr>
        <w:t>焦成明编著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暴力抢劫出租汽车司机案例研究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焦成明编著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本书出售、求购地址：https://www.jiaokey.com/book/detail/11505625.html</w:t>
      </w:r>
    </w:p>
    <w:p>
      <w:r>
        <w:t>更多相关图书推荐：https://www.jiaokey.com</w:t>
      </w:r>
    </w:p>
    <w:p>
      <w:r>
        <w:t>焦成明编著 其他作品：https://www.jiaokey.com/tag/焦成明编著.html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关键词搜索：https://www.jiaokey.com/tag/暴力抢劫出租汽车司机案例研究.html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