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书名：湖南省家畜家禽品种志品和种图谱</w:t>
      </w:r>
    </w:p>
    <w:p>
      <w:r>
        <w:t>作者：《湖南省家畜家禽品种志和品种图谱》编辑委员会编著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总页数：136</w:t>
      </w:r>
    </w:p>
    <w:p>
      <w:r>
        <w:t>更多请访问教客网: www.jiaokey.com</w:t>
      </w:r>
    </w:p>
    <w:p>
      <w:r>
        <w:t>湖南省家畜家禽品种志品和种图谱 评论地址：https://www.jiaokey.com/book/detail/11505581.html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