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书名：大棚高效养肉牛新技术</w:t>
      </w:r>
    </w:p>
    <w:p>
      <w:r>
        <w:t>作者：李本亭，张凤祥，张善芝，王云洲编著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总页数：133</w:t>
      </w:r>
    </w:p>
    <w:p>
      <w:r>
        <w:t>更多请访问教客网: www.jiaokey.com</w:t>
      </w:r>
    </w:p>
    <w:p>
      <w:r>
        <w:t>大棚高效养肉牛新技术 评论地址：https://www.jiaokey.com/book/detail/11505551.html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