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书名：怎样驯犬</w:t>
      </w:r>
    </w:p>
    <w:p>
      <w:r>
        <w:t>作者：（联邦德国）曼弗雷德·米勒著；安天柱，龚凤林译</w:t>
      </w:r>
    </w:p>
    <w:p>
      <w:r>
        <w:t>出版社：北京:群众出版社,1990.10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怎样驯犬 评论地址：https://www.jiaokey.com/book/detail/11505540.html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