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书名：畜牧基础知识</w:t>
      </w:r>
    </w:p>
    <w:p>
      <w:r>
        <w:t>作者：四川省科普创作协会农业创作组编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总页数：118</w:t>
      </w:r>
    </w:p>
    <w:p>
      <w:r>
        <w:t>更多请访问教客网: www.jiaokey.com</w:t>
      </w:r>
    </w:p>
    <w:p>
      <w:r>
        <w:t>畜牧基础知识 评论地址：https://www.jiaokey.com/book/detail/11505527.html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