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书名：高效快速养猪新技术</w:t>
      </w:r>
    </w:p>
    <w:p>
      <w:r>
        <w:t>作者：李福章等主编</w:t>
      </w:r>
    </w:p>
    <w:p>
      <w:r>
        <w:t>出版社：郑州：中原农民出版社</w:t>
      </w:r>
    </w:p>
    <w:p>
      <w:r>
        <w:t>出版日期：1996.01</w:t>
      </w:r>
    </w:p>
    <w:p>
      <w:r>
        <w:t>总页数：224</w:t>
      </w:r>
    </w:p>
    <w:p>
      <w:r>
        <w:t>更多请访问教客网: www.jiaokey.com</w:t>
      </w:r>
    </w:p>
    <w:p>
      <w:r>
        <w:t>高效快速养猪新技术 评论地址：https://www.jiaokey.com/book/detail/11505503.html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