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书名：蔬菜高产增值栽培</w:t>
      </w:r>
    </w:p>
    <w:p>
      <w:r>
        <w:t>作者：刘光文编著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蔬菜高产增值栽培 评论地址：https://www.jiaokey.com/book/detail/11505494.html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