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书名：查理王</w:t>
      </w:r>
    </w:p>
    <w:p>
      <w:r>
        <w:t>作者：（英）希拉·史密斯著；苏静，王红译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查理王 评论地址：https://www.jiaokey.com/book/detail/11505431.html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