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作者：天津市管理干部学院主编；张玉芬主编；张晓维，王明基，牛伯栋，张金星，吴远，陈德弟，张玉芬编</w:t>
      </w:r>
    </w:p>
    <w:p>
      <w:r>
        <w:t>出版社：长沙：湖南科学技术出版社</w:t>
      </w:r>
    </w:p>
    <w:p>
      <w:r>
        <w:t>出版日期：1986.07</w:t>
      </w:r>
    </w:p>
    <w:p>
      <w:r>
        <w:t>总页数：378</w:t>
      </w:r>
    </w:p>
    <w:p>
      <w:r>
        <w:t>更多请访问教客网: www.jiaokey.com</w:t>
      </w:r>
    </w:p>
    <w:p>
      <w:r>
        <w:t>人事管理学 评论地址：https://www.jiaokey.com/book/detail/11505364.html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