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中国教育管理史</w:t>
      </w:r>
    </w:p>
    <w:p>
      <w:r>
        <w:rPr>
          <w:rFonts w:ascii="宋体" w:hAnsi="宋体" w:eastAsia="宋体"/>
          <w:sz w:val="24"/>
        </w:rPr>
        <w:t>刘德华主编；程斯辉，乔卫平，俞启定，王彬，樊慧英编写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刘德华主编；程斯辉，乔卫平，俞启定，王彬，樊慧英编写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本书出售、求购地址：https://www.jiaokey.com/book/detail/11505339.html</w:t>
      </w:r>
    </w:p>
    <w:p>
      <w:r>
        <w:t>更多相关图书推荐：https://www.jiaokey.com</w:t>
      </w:r>
    </w:p>
    <w:p>
      <w:r>
        <w:t>刘德华主编；程斯辉，乔卫平，俞启定，王彬，樊慧英编写 其他作品：https://www.jiaokey.com/tag/刘德华主编；程斯辉，乔卫平，俞启定，王彬，樊慧英编写.html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关键词搜索：https://www.jiaokey.com/tag/中国教育管理史.html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