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家畜外科及产科学  全国通用本</w:t>
      </w:r>
    </w:p>
    <w:p>
      <w:r>
        <w:t>作者：河南省教育厅主编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总页数：203</w:t>
      </w:r>
    </w:p>
    <w:p>
      <w:r>
        <w:t>更多请访问教客网: www.jiaokey.com</w:t>
      </w:r>
    </w:p>
    <w:p>
      <w:r>
        <w:t>全国农民中等专业学校试用教材  家畜外科及产科学  全国通用本 评论地址：https://www.jiaokey.com/book/detail/11505233.html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