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3岁幼儿智能训练  上</w:t>
      </w:r>
    </w:p>
    <w:p>
      <w:r>
        <w:rPr>
          <w:rFonts w:ascii="宋体" w:hAnsi="宋体" w:eastAsia="宋体"/>
          <w:sz w:val="24"/>
        </w:rPr>
        <w:t>苏玲，笪薇薇改编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3岁幼儿智能训练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苏玲，笪薇薇改编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本书出售、求购地址：https://www.jiaokey.com/book/detail/11505221.html</w:t>
      </w:r>
    </w:p>
    <w:p>
      <w:r>
        <w:t>更多相关图书推荐：https://www.jiaokey.com</w:t>
      </w:r>
    </w:p>
    <w:p>
      <w:r>
        <w:t>苏玲，笪薇薇改编 其他作品：https://www.jiaokey.com/tag/苏玲，笪薇薇改编.html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关键词搜索：https://www.jiaokey.com/tag/3岁幼儿智能训练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