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思考的艺术</w:t>
      </w:r>
    </w:p>
    <w:p>
      <w:r>
        <w:rPr>
          <w:rFonts w:ascii="宋体" w:hAnsi="宋体" w:eastAsia="宋体"/>
          <w:sz w:val="24"/>
        </w:rPr>
        <w:t>郑日昌，刘松林，黄河水，李焰，魏运华编译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郑日昌，刘松林，黄河水，李焰，魏运华编译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本书出售、求购地址：https://www.jiaokey.com/book/detail/11505202.html</w:t>
      </w:r>
    </w:p>
    <w:p>
      <w:r>
        <w:t>更多相关图书推荐：https://www.jiaokey.com</w:t>
      </w:r>
    </w:p>
    <w:p>
      <w:r>
        <w:t>郑日昌，刘松林，黄河水，李焰，魏运华编译 其他作品：https://www.jiaokey.com/tag/郑日昌，刘松林，黄河水，李焰，魏运华编译.html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关键词搜索：https://www.jiaokey.com/tag/思考的艺术.html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