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初中生智力训练  供初中二年级阅读</w:t>
      </w:r>
    </w:p>
    <w:p>
      <w:r>
        <w:rPr>
          <w:rFonts w:ascii="宋体" w:hAnsi="宋体" w:eastAsia="宋体"/>
          <w:sz w:val="24"/>
        </w:rPr>
        <w:t>邱学华，王泽民，蔡崇武编写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初中生智力训练  供初中二年级阅读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邱学华，王泽民，蔡崇武编写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本书出售、求购地址：https://www.jiaokey.com/book/detail/11505179.html</w:t>
      </w:r>
    </w:p>
    <w:p>
      <w:r>
        <w:t>更多相关图书推荐：https://www.jiaokey.com</w:t>
      </w:r>
    </w:p>
    <w:p>
      <w:r>
        <w:t>邱学华，王泽民，蔡崇武编写 其他作品：https://www.jiaokey.com/tag/邱学华，王泽民，蔡崇武编写.html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关键词搜索：https://www.jiaokey.com/tag/初中生智力训练  供初中二年级阅读.html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