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学校心理辅导活动指南  小学版  教师用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学校心理辅导活动指南  小学版  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本书出售、求购地址：https://www.jiaokey.com/book/detail/11505168.html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关键词搜索：https://www.jiaokey.com/tag/学校心理辅导活动指南  小学版  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