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66名神童成材奥秘及分析</w:t>
      </w:r>
    </w:p>
    <w:p>
      <w:r>
        <w:rPr>
          <w:rFonts w:ascii="宋体" w:hAnsi="宋体" w:eastAsia="宋体"/>
          <w:sz w:val="24"/>
        </w:rPr>
        <w:t>袁爱玲，王永固编著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1781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50515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1781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66名神童成材奥秘及分析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袁爱玲，王永固编著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保定：河北大学出版社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早慧儿童-儿童教育 儿童教育-早慧儿童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本书出售、求购地址：https://www.jiaokey.com/book/detail/11505159.html</w:t>
      </w:r>
    </w:p>
    <w:p>
      <w:r>
        <w:t>更多相关图书推荐：https://www.jiaokey.com</w:t>
      </w:r>
    </w:p>
    <w:p>
      <w:r>
        <w:t>袁爱玲，王永固编著 其他作品：https://www.jiaokey.com/tag/袁爱玲，王永固编著.html</w:t>
      </w:r>
    </w:p>
    <w:p>
      <w:r>
        <w:t>保定：河北大学出版社 出版图书：https://www.jiaokey.com/tag/保定：河北大学出版社.html</w:t>
      </w:r>
    </w:p>
    <w:p>
      <w:r>
        <w:t>关键词搜索：https://www.jiaokey.com/tag/早慧儿童-儿童教育 儿童教育-早慧儿童.html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