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培养创造力  21世纪的儿童教育</w:t>
      </w:r>
    </w:p>
    <w:p>
      <w:r>
        <w:rPr>
          <w:rFonts w:ascii="宋体" w:hAnsi="宋体" w:eastAsia="宋体"/>
          <w:sz w:val="24"/>
        </w:rPr>
        <w:t>（日）住田幸次郎著；蔡林海等译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培养创造力  21世纪的儿童教育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（日）住田幸次郎著；蔡林海等译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 儿童-创造力(学科: 开发) 创造力-儿童(学科: 开发)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本书出售、求购地址：https://www.jiaokey.com/book/detail/11505135.html</w:t>
      </w:r>
    </w:p>
    <w:p>
      <w:r>
        <w:t>更多相关图书推荐：https://www.jiaokey.com</w:t>
      </w:r>
    </w:p>
    <w:p>
      <w:r>
        <w:t>（日）住田幸次郎著；蔡林海等译 其他作品：https://www.jiaokey.com/tag/（日）住田幸次郎著；蔡林海等译.html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关键词搜索：https://www.jiaokey.com/tag/儿童教育 儿童-创造力(学科: 开发) 创造力-儿童(学科: 开发).html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