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科学概念-学生是怎样理解的</w:t>
      </w:r>
    </w:p>
    <w:p>
      <w:r>
        <w:rPr>
          <w:rFonts w:ascii="宋体" w:hAnsi="宋体" w:eastAsia="宋体"/>
          <w:sz w:val="24"/>
        </w:rPr>
        <w:t>（英）德赖弗等编；胡珍仁，陈忠义译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科学概念-学生是怎样理解的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（英）德赖弗等编；胡珍仁，陈忠义译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本书出售、求购地址：https://www.jiaokey.com/book/detail/11505117.html</w:t>
      </w:r>
    </w:p>
    <w:p>
      <w:r>
        <w:t>更多相关图书推荐：https://www.jiaokey.com</w:t>
      </w:r>
    </w:p>
    <w:p>
      <w:r>
        <w:t>（英）德赖弗等编；胡珍仁，陈忠义译 其他作品：https://www.jiaokey.com/tag/（英）德赖弗等编；胡珍仁，陈忠义译.html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关键词搜索：https://www.jiaokey.com/tag/科学概念-学生是怎样理解的.html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