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成功学习百分百  天才的学习模式引领孩子成长</w:t>
      </w:r>
    </w:p>
    <w:p>
      <w:r>
        <w:rPr>
          <w:rFonts w:ascii="宋体" w:hAnsi="宋体" w:eastAsia="宋体"/>
          <w:sz w:val="24"/>
        </w:rPr>
        <w:t>（美）辛西亚·汤白斯（Cynthia Ulrich Tobias）著；徐绍知等译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成功学习百分百  天才的学习模式引领孩子成长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（美）辛西亚·汤白斯（Cynthia Ulrich Tobias）著；徐绍知等译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本书出售、求购地址：https://www.jiaokey.com/book/detail/11505115.html</w:t>
      </w:r>
    </w:p>
    <w:p>
      <w:r>
        <w:t>更多相关图书推荐：https://www.jiaokey.com</w:t>
      </w:r>
    </w:p>
    <w:p>
      <w:r>
        <w:t>（美）辛西亚·汤白斯（Cynthia Ulrich Tobias）著；徐绍知等译 其他作品：https://www.jiaokey.com/tag/（美）辛西亚·汤白斯（Cynthia Ulrich Tobias）著；徐绍知等译.html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关键词搜索：https://www.jiaokey.com/tag/成功学习百分百  天才的学习模式引领孩子成长.html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