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书名：中学生怎样处理人际关系</w:t>
      </w:r>
    </w:p>
    <w:p>
      <w:r>
        <w:t>作者：孙惟亮著</w:t>
      </w:r>
    </w:p>
    <w:p>
      <w:r>
        <w:t>出版社：北京：中国少年儿童出版社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中学生怎样处理人际关系 评论地址：https://www.jiaokey.com/book/detail/11505087.html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