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书名：走出低谷  上海市普陀区中朱学区大面积提高教育质量系列研究报告集</w:t>
      </w:r>
    </w:p>
    <w:p>
      <w:r>
        <w:t>作者：“中&lt;font color=Red&gt;朱&lt;/font&gt;学区教育”联合调查组编</w:t>
      </w:r>
    </w:p>
    <w:p>
      <w:r>
        <w:t>出版社：北京:教育科学出版社,1992.04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走出低谷  上海市普陀区中朱学区大面积提高教育质量系列研究报告集 评论地址：https://www.jiaokey.com/book/detail/11505073.html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