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校长·教师·家长·学生</w:t>
      </w:r>
    </w:p>
    <w:p>
      <w:r>
        <w:rPr>
          <w:rFonts w:ascii="宋体" w:hAnsi="宋体" w:eastAsia="宋体"/>
          <w:sz w:val="24"/>
        </w:rPr>
        <w:t>（美）杰克·格林斯坦著；周若龄，郭尚兴译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校长·教师·家长·学生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（美）杰克·格林斯坦著；周若龄，郭尚兴译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本书出售、求购地址：https://www.jiaokey.com/book/detail/11505065.html</w:t>
      </w:r>
    </w:p>
    <w:p>
      <w:r>
        <w:t>更多相关图书推荐：https://www.jiaokey.com</w:t>
      </w:r>
    </w:p>
    <w:p>
      <w:r>
        <w:t>（美）杰克·格林斯坦著；周若龄，郭尚兴译 其他作品：https://www.jiaokey.com/tag/（美）杰克·格林斯坦著；周若龄，郭尚兴译.html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关键词搜索：https://www.jiaokey.com/tag/校长·教师·家长·学生.html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