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我家有女  教女儿热爱她美丽身体的101条建议</w:t>
      </w:r>
    </w:p>
    <w:p>
      <w:r>
        <w:rPr>
          <w:rFonts w:ascii="宋体" w:hAnsi="宋体" w:eastAsia="宋体"/>
          <w:sz w:val="24"/>
        </w:rPr>
        <w:t>（美）布伦达·莱恩·理查森，伊兰·雷尔著；赵丽译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我家有女  教女儿热爱她美丽身体的101条建议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（美）布伦达·莱恩·理查森，伊兰·雷尔著；赵丽译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本书出售、求购地址：https://www.jiaokey.com/book/detail/11505057.html</w:t>
      </w:r>
    </w:p>
    <w:p>
      <w:r>
        <w:t>更多相关图书推荐：https://www.jiaokey.com</w:t>
      </w:r>
    </w:p>
    <w:p>
      <w:r>
        <w:t>（美）布伦达·莱恩·理查森，伊兰·雷尔著；赵丽译 其他作品：https://www.jiaokey.com/tag/（美）布伦达·莱恩·理查森，伊兰·雷尔著；赵丽译.html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关键词搜索：https://www.jiaokey.com/tag/我家有女  教女儿热爱她美丽身体的101条建议.html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