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书名：基层施工技术员岗位培训教材  土建综合工长  房屋构造</w:t>
      </w:r>
    </w:p>
    <w:p>
      <w:r>
        <w:t>作者：黄展东主编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总页数：262</w:t>
      </w:r>
    </w:p>
    <w:p>
      <w:r>
        <w:t>更多请访问教客网: www.jiaokey.com</w:t>
      </w:r>
    </w:p>
    <w:p>
      <w:r>
        <w:t>基层施工技术员岗位培训教材  土建综合工长  房屋构造 评论地址：https://www.jiaokey.com/book/detail/11504995.html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