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书名：新房布置及家具制作</w:t>
      </w:r>
    </w:p>
    <w:p>
      <w:r>
        <w:t>作者：龚小钢，寇胜利编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总页数：90</w:t>
      </w:r>
    </w:p>
    <w:p>
      <w:r>
        <w:t>更多请访问教客网: www.jiaokey.com</w:t>
      </w:r>
    </w:p>
    <w:p>
      <w:r>
        <w:t>新房布置及家具制作 评论地址：https://www.jiaokey.com/book/detail/11504945.html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