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书名：雅舍设计  国风篇  图集</w:t>
      </w:r>
    </w:p>
    <w:p>
      <w:r>
        <w:t>作者：贝思出版有限公司编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总页数：157</w:t>
      </w:r>
    </w:p>
    <w:p>
      <w:r>
        <w:t>更多请访问教客网: www.jiaokey.com</w:t>
      </w:r>
    </w:p>
    <w:p>
      <w:r>
        <w:t>雅舍设计  国风篇  图集 评论地址：https://www.jiaokey.com/book/detail/11504935.html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