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制定科学的民法典  中德民法典立法研讨会文集2002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制定科学的民法典  中德民法典立法研讨会文集2002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本书出售、求购地址：https://www.jiaokey.com/book/detail/11504920.html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关键词搜索：https://www.jiaokey.com/tag/制定科学的民法典  中德民法典立法研讨会文集2002.html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