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书名：中国近代历史知识</w:t>
      </w:r>
    </w:p>
    <w:p>
      <w:r>
        <w:t>作者：大庆油田建设指挥部土木预制厂工人理论组，哈尔滨师范学院历史系编写组编写</w:t>
      </w:r>
    </w:p>
    <w:p>
      <w:r>
        <w:t>出版社：哈尔滨：黑龙江人民出版社</w:t>
      </w:r>
    </w:p>
    <w:p>
      <w:r>
        <w:t>出版日期：1978.04</w:t>
      </w:r>
    </w:p>
    <w:p>
      <w:r>
        <w:t>总页数：265</w:t>
      </w:r>
    </w:p>
    <w:p>
      <w:r>
        <w:t>更多请访问教客网: www.jiaokey.com</w:t>
      </w:r>
    </w:p>
    <w:p>
      <w:r>
        <w:t>中国近代历史知识 评论地址：https://www.jiaokey.com/book/detail/11504837.html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