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书名：百祸民生系列丛书  赌祸</w:t>
      </w:r>
    </w:p>
    <w:p>
      <w:r>
        <w:t>作者：文芳主编</w:t>
      </w:r>
    </w:p>
    <w:p>
      <w:r>
        <w:t>出版社：北京:中国文史出版社,2004.01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百祸民生系列丛书  赌祸 评论地址：https://www.jiaokey.com/book/detail/11504808.html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