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书名：左传故事新编</w:t>
      </w:r>
    </w:p>
    <w:p>
      <w:r>
        <w:t>作者：（春秋）左丘明原著；赫永辉，陈日朋编著</w:t>
      </w:r>
    </w:p>
    <w:p>
      <w:r>
        <w:t>出版社：长春：北方妇女儿童出版社</w:t>
      </w:r>
    </w:p>
    <w:p>
      <w:r>
        <w:t>出版日期：1986.05</w:t>
      </w:r>
    </w:p>
    <w:p>
      <w:r>
        <w:t>总页数：434</w:t>
      </w:r>
    </w:p>
    <w:p>
      <w:r>
        <w:t>更多请访问教客网: www.jiaokey.com</w:t>
      </w:r>
    </w:p>
    <w:p>
      <w:r>
        <w:t>左传故事新编 评论地址：https://www.jiaokey.com/book/detail/11504767.html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