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人类大历史  世界文明史上的16个转折点</w:t>
      </w:r>
    </w:p>
    <w:p>
      <w:r>
        <w:rPr>
          <w:rFonts w:ascii="宋体" w:hAnsi="宋体" w:eastAsia="宋体"/>
          <w:sz w:val="24"/>
        </w:rPr>
        <w:t>许海东撰文；北京大陆桥文化传媒编译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人类大历史  世界文明史上的16个转折点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许海东撰文；北京大陆桥文化传媒编译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本书出售、求购地址：https://www.jiaokey.com/book/detail/11504719.html</w:t>
      </w:r>
    </w:p>
    <w:p>
      <w:r>
        <w:t>更多相关图书推荐：https://www.jiaokey.com</w:t>
      </w:r>
    </w:p>
    <w:p>
      <w:r>
        <w:t>许海东撰文；北京大陆桥文化传媒编译 其他作品：https://www.jiaokey.com/tag/许海东撰文；北京大陆桥文化传媒编译.html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关键词搜索：https://www.jiaokey.com/tag/人类大历史  世界文明史上的16个转折点.html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