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书名：单模光纤原理设计及应用</w:t>
      </w:r>
    </w:p>
    <w:p>
      <w:r>
        <w:t>作者：（法）津霍姆，L.B著；唐宁译</w:t>
      </w:r>
    </w:p>
    <w:p>
      <w:r>
        <w:t>出版社：沈阳：辽宁大学出版社</w:t>
      </w:r>
    </w:p>
    <w:p>
      <w:r>
        <w:t>出版日期：1991.12</w:t>
      </w:r>
    </w:p>
    <w:p>
      <w:r>
        <w:t>总页数：346</w:t>
      </w:r>
    </w:p>
    <w:p>
      <w:r>
        <w:t>更多请访问教客网: www.jiaokey.com</w:t>
      </w:r>
    </w:p>
    <w:p>
      <w:r>
        <w:t>单模光纤原理设计及应用 评论地址：https://www.jiaokey.com/book/detail/11504628.html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