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水上交通事故年报  1999  中英文本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水上交通事故年报  1999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本书出售、求购地址：https://www.jiaokey.com/book/detail/11504603.html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关键词搜索：https://www.jiaokey.com/tag/水上交通事故年报  1999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