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高级汽车发动机维修工速成培训教材</w:t>
      </w:r>
    </w:p>
    <w:p>
      <w:r>
        <w:rPr>
          <w:rFonts w:ascii="宋体" w:hAnsi="宋体" w:eastAsia="宋体"/>
          <w:sz w:val="24"/>
        </w:rPr>
        <w:t>丁钊主编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高级汽车发动机维修工速成培训教材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本书出售、求购地址：https://www.jiaokey.com/book/detail/11504568.html</w:t>
      </w:r>
    </w:p>
    <w:p>
      <w:r>
        <w:t>更多相关图书推荐：https://www.jiaokey.com</w:t>
      </w:r>
    </w:p>
    <w:p>
      <w:r>
        <w:t>丁钊主编 其他作品：https://www.jiaokey.com/tag/丁钊主编.html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关键词搜索：https://www.jiaokey.com/tag/高级汽车发动机维修工速成培训教材.html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