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书名：加油站工作人员业务知识问答</w:t>
      </w:r>
    </w:p>
    <w:p>
      <w:r>
        <w:t>作者：石永春等编</w:t>
      </w:r>
    </w:p>
    <w:p>
      <w:r>
        <w:t>出版社：北京：中国石化出版社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加油站工作人员业务知识问答 评论地址：https://www.jiaokey.com/book/detail/11504539.html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