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书名：轮窑烧砖瓦百答</w:t>
      </w:r>
    </w:p>
    <w:p>
      <w:r>
        <w:t>作者：殷念祖编著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轮窑烧砖瓦百答 评论地址：https://www.jiaokey.com/book/detail/11504530.html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