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基本有机化工工厂装备</w:t>
      </w:r>
    </w:p>
    <w:p>
      <w:r>
        <w:rPr>
          <w:rFonts w:ascii="宋体" w:hAnsi="宋体" w:eastAsia="宋体"/>
          <w:sz w:val="24"/>
        </w:rPr>
        <w:t>吉林化工学校等合编；赵杰民主编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基本有机化工工厂装备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吉林化工学校等合编；赵杰民主编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本书出售、求购地址：https://www.jiaokey.com/book/detail/11504521.html</w:t>
      </w:r>
    </w:p>
    <w:p>
      <w:r>
        <w:t>更多相关图书推荐：https://www.jiaokey.com</w:t>
      </w:r>
    </w:p>
    <w:p>
      <w:r>
        <w:t>吉林化工学校等合编；赵杰民主编 其他作品：https://www.jiaokey.com/tag/吉林化工学校等合编；赵杰民主编.html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关键词搜索：https://www.jiaokey.com/tag/中等专业学校试用教材  基本有机化工工厂装备.html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