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书名：研究报告与资料 2-氯-6-三氯甲基吡啶13C核磁共振谱归属</w:t>
      </w:r>
    </w:p>
    <w:p>
      <w:r>
        <w:t>作者:胡皆汉，纪涛，张俊杰</w:t>
      </w:r>
    </w:p>
    <w:p>
      <w:r>
        <w:t>出版社:中国科学院大连化学物理研究所</w:t>
      </w:r>
    </w:p>
    <w:p>
      <w:r>
        <w:t>出版日期：1980.10</w:t>
      </w:r>
    </w:p>
    <w:p>
      <w:r>
        <w:t>总页数：4</w:t>
      </w:r>
    </w:p>
    <w:p>
      <w:r>
        <w:t>更多请访问教客网:www.jiaokey.com</w:t>
      </w:r>
    </w:p>
    <w:p>
      <w:r>
        <w:t>研究报告与资料 2-氯-6-三氯甲基吡啶13C核磁共振谱归属评论地址：https://www.jiaokey.com/book/detail/11504343.html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