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书名：中国科学院大连化学物理研究所研究报告与资料  穆斯堡尔谱的数学拟合</w:t>
      </w:r>
    </w:p>
    <w:p>
      <w:r>
        <w:t>作者：丁吉山，徐美云</w:t>
      </w:r>
    </w:p>
    <w:p>
      <w:r>
        <w:t>出版社：</w:t>
      </w:r>
    </w:p>
    <w:p>
      <w:r>
        <w:t>出版日期：</w:t>
      </w:r>
    </w:p>
    <w:p>
      <w:r>
        <w:t>总页数：8</w:t>
      </w:r>
    </w:p>
    <w:p>
      <w:r>
        <w:t>更多请访问教客网: www.jiaokey.com</w:t>
      </w:r>
    </w:p>
    <w:p>
      <w:r>
        <w:t>中国科学院大连化学物理研究所研究报告与资料  穆斯堡尔谱的数学拟合 评论地址：https://www.jiaokey.com/book/detail/11504268.html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