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书名：计算机辅助设计的初步实践</w:t>
      </w:r>
    </w:p>
    <w:p>
      <w:r>
        <w:t>作者：成都电讯工程学院102教研室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计算机辅助设计的初步实践 评论地址：https://www.jiaokey.com/book/detail/11504070.html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